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书名：时代颠峰上的巨人-120位“世界之父”传略</w:t>
      </w:r>
    </w:p>
    <w:p>
      <w:r>
        <w:t>作者：李江源，吕一鹰等</w:t>
      </w:r>
    </w:p>
    <w:p>
      <w:r>
        <w:t>出版社：天津：百花文艺出版社</w:t>
      </w:r>
    </w:p>
    <w:p>
      <w:r>
        <w:t>出版日期：1996.05</w:t>
      </w:r>
    </w:p>
    <w:p>
      <w:r>
        <w:t>总页数：724</w:t>
      </w:r>
    </w:p>
    <w:p>
      <w:r>
        <w:t>更多请访问教客网: www.jiaokey.com</w:t>
      </w:r>
    </w:p>
    <w:p>
      <w:r>
        <w:t>时代颠峰上的巨人-120位“世界之父”传略 评论地址：https://www.jiaokey.com/book/detail/10327005.html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