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我到过天堂的边缘  哥伦布传</w:t>
      </w:r>
    </w:p>
    <w:p>
      <w:r>
        <w:rPr>
          <w:rFonts w:ascii="宋体" w:hAnsi="宋体" w:eastAsia="宋体"/>
          <w:sz w:val="24"/>
        </w:rPr>
        <w:t>（德）P.韦尔纳·朗格著；边欣，陈震雄译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我到过天堂的边缘  哥伦布传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（德）P.韦尔纳·朗格著；边欣，陈震雄译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本书出售、求购地址：https://www.jiaokey.com/book/detail/10327003.html</w:t>
      </w:r>
    </w:p>
    <w:p>
      <w:r>
        <w:t>更多相关图书推荐：https://www.jiaokey.com</w:t>
      </w:r>
    </w:p>
    <w:p>
      <w:r>
        <w:t>（德）P.韦尔纳·朗格著；边欣，陈震雄译 其他作品：https://www.jiaokey.com/tag/（德）P.韦尔纳·朗格著；边欣，陈震雄译.html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关键词搜索：https://www.jiaokey.com/tag/我到过天堂的边缘  哥伦布传.html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