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书名：永不言败  加利回忆录</w:t>
      </w:r>
    </w:p>
    <w:p>
      <w:r>
        <w:t>作者：布特罗斯·布特罗斯-加利（Boutros Boutros-Ghali）著；张敏谦，钟天祥等译</w:t>
      </w:r>
    </w:p>
    <w:p>
      <w:r>
        <w:t>出版社：北京:世界知识出版社,2001.01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永不言败  加利回忆录 评论地址：https://www.jiaokey.com/book/detail/10327002.html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