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金日成回忆录  与世纪同行  5-6  1936.6-1937.11</w:t>
      </w:r>
    </w:p>
    <w:p>
      <w:r>
        <w:rPr>
          <w:rFonts w:ascii="宋体" w:hAnsi="宋体" w:eastAsia="宋体"/>
          <w:sz w:val="24"/>
        </w:rPr>
        <w:t>（朝）金日成著；郑万兴译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金日成回忆录  与世纪同行  5-6  1936.6-1937.11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（朝）金日成著；郑万兴译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本书出售、求购地址：https://www.jiaokey.com/book/detail/10326996.html</w:t>
      </w:r>
    </w:p>
    <w:p>
      <w:r>
        <w:t>更多相关图书推荐：https://www.jiaokey.com</w:t>
      </w:r>
    </w:p>
    <w:p>
      <w:r>
        <w:t>（朝）金日成著；郑万兴译 其他作品：https://www.jiaokey.com/tag/（朝）金日成著；郑万兴译.html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关键词搜索：https://www.jiaokey.com/tag/金日成回忆录  与世纪同行  5-6  1936.6-1937.11.html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