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书名：血沃金达莱  荣膺“朝鲜民主主义人民共和国英雄”称号的十二位志愿军将士</w:t>
      </w:r>
    </w:p>
    <w:p>
      <w:r>
        <w:t>作者：纪学，曾凡等著</w:t>
      </w:r>
    </w:p>
    <w:p>
      <w:r>
        <w:t>出版社：北京：解放军出版社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血沃金达莱  荣膺“朝鲜民主主义人民共和国英雄”称号的十二位志愿军将士 评论地址：https://www.jiaokey.com/book/detail/10326984.html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