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书名：朝鲜战场1000天  三十九军在朝鲜</w:t>
      </w:r>
    </w:p>
    <w:p>
      <w:r>
        <w:t>作者：吴信泉著；王照运执笔</w:t>
      </w:r>
    </w:p>
    <w:p>
      <w:r>
        <w:t>出版社：沈阳：辽宁人民出版社</w:t>
      </w:r>
    </w:p>
    <w:p>
      <w:r>
        <w:t>出版日期：1996.01</w:t>
      </w:r>
    </w:p>
    <w:p>
      <w:r>
        <w:t>总页数：619</w:t>
      </w:r>
    </w:p>
    <w:p>
      <w:r>
        <w:t>更多请访问教客网: www.jiaokey.com</w:t>
      </w:r>
    </w:p>
    <w:p>
      <w:r>
        <w:t>朝鲜战场1000天  三十九军在朝鲜 评论地址：https://www.jiaokey.com/book/detail/10326976.html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