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书名：板门店谈判纪实  纪念中国人民志愿军赴朝五十周年文集</w:t>
      </w:r>
    </w:p>
    <w:p>
      <w:r>
        <w:t>作者：柴成文主编</w:t>
      </w:r>
    </w:p>
    <w:p>
      <w:r>
        <w:t>出版社：北京：时事出版社</w:t>
      </w:r>
    </w:p>
    <w:p>
      <w:r>
        <w:t>出版日期：2000.10</w:t>
      </w:r>
    </w:p>
    <w:p>
      <w:r>
        <w:t>总页数：357</w:t>
      </w:r>
    </w:p>
    <w:p>
      <w:r>
        <w:t>更多请访问教客网: www.jiaokey.com</w:t>
      </w:r>
    </w:p>
    <w:p>
      <w:r>
        <w:t>板门店谈判纪实  纪念中国人民志愿军赴朝五十周年文集 评论地址：https://www.jiaokey.com/book/detail/10326971.html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