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三八线的较量  朝鲜战争与中苏美互动关系</w:t>
      </w:r>
    </w:p>
    <w:p>
      <w:r>
        <w:rPr>
          <w:rFonts w:ascii="宋体" w:hAnsi="宋体" w:eastAsia="宋体"/>
          <w:sz w:val="24"/>
        </w:rPr>
        <w:t>余太山主编；陈新明著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三八线的较量  朝鲜战争与中苏美互动关系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余太山主编；陈新明著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本书出售、求购地址：https://www.jiaokey.com/book/detail/10326967.html</w:t>
      </w:r>
    </w:p>
    <w:p>
      <w:r>
        <w:t>更多相关图书推荐：https://www.jiaokey.com</w:t>
      </w:r>
    </w:p>
    <w:p>
      <w:r>
        <w:t>余太山主编；陈新明著 其他作品：https://www.jiaokey.com/tag/余太山主编；陈新明著.html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关键词搜索：https://www.jiaokey.com/tag/三八线的较量  朝鲜战争与中苏美互动关系.html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