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书名：后现代道德</w:t>
      </w:r>
    </w:p>
    <w:p>
      <w:r>
        <w:t>作者：（法）让-弗朗索瓦·利奥塔著；莫伟民等译</w:t>
      </w:r>
    </w:p>
    <w:p>
      <w:r>
        <w:t>出版社：上海:学林出版社,2000.12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后现代道德 评论地址：https://www.jiaokey.com/book/detail/10326965.html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