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不再有越战</w:t>
      </w:r>
    </w:p>
    <w:p>
      <w:r>
        <w:rPr>
          <w:rFonts w:ascii="宋体" w:hAnsi="宋体" w:eastAsia="宋体"/>
          <w:sz w:val="24"/>
        </w:rPr>
        <w:t>（美）理查德·尼克松（Richard M.Nixon）著；王绍仁等译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不再有越战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（美）理查德·尼克松（Richard M.Nixon）著；王绍仁等译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本书出售、求购地址：https://www.jiaokey.com/book/detail/10326963.html</w:t>
      </w:r>
    </w:p>
    <w:p>
      <w:r>
        <w:t>更多相关图书推荐：https://www.jiaokey.com</w:t>
      </w:r>
    </w:p>
    <w:p>
      <w:r>
        <w:t>（美）理查德·尼克松（Richard M.Nixon）著；王绍仁等译 其他作品：https://www.jiaokey.com/tag/（美）理查德·尼克松（Richard M.Nixon）著；王绍仁等译.html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关键词搜索：https://www.jiaokey.com/tag/不再有越战.html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