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书名：勒内·笛卡尔先生在他的时代</w:t>
      </w:r>
    </w:p>
    <w:p>
      <w:r>
        <w:t>作者：（法）皮埃尔·弗雷德里斯（Pierre Frederix）著；管震湖译</w:t>
      </w:r>
    </w:p>
    <w:p>
      <w:r>
        <w:t>出版社：北京:商务印书馆,1997.12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勒内·笛卡尔先生在他的时代 评论地址：https://www.jiaokey.com/book/detail/10326956.html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