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论人的使命</w:t>
      </w:r>
    </w:p>
    <w:p>
      <w:r>
        <w:rPr>
          <w:rFonts w:ascii="宋体" w:hAnsi="宋体" w:eastAsia="宋体"/>
          <w:sz w:val="24"/>
        </w:rPr>
        <w:t>（俄）别尔嘉耶夫著；张百春译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论人的使命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（俄）别尔嘉耶夫著；张百春译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本书出售、求购地址：https://www.jiaokey.com/book/detail/10326950.html</w:t>
      </w:r>
    </w:p>
    <w:p>
      <w:r>
        <w:t>更多相关图书推荐：https://www.jiaokey.com</w:t>
      </w:r>
    </w:p>
    <w:p>
      <w:r>
        <w:t>（俄）别尔嘉耶夫著；张百春译 其他作品：https://www.jiaokey.com/tag/（俄）别尔嘉耶夫著；张百春译.html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关键词搜索：https://www.jiaokey.com/tag/论人的使命.html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