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书名：关于厄洛斯的思索</w:t>
      </w:r>
    </w:p>
    <w:p>
      <w:r>
        <w:t>作者：（俄）弗·索洛维约夫等著；赵永穆，蒋中鲸译</w:t>
      </w:r>
    </w:p>
    <w:p>
      <w:r>
        <w:t>出版社：沈阳：辽宁教育出版社</w:t>
      </w:r>
    </w:p>
    <w:p>
      <w:r>
        <w:t>出版日期：1998.12</w:t>
      </w:r>
    </w:p>
    <w:p>
      <w:r>
        <w:t>总页数：280</w:t>
      </w:r>
    </w:p>
    <w:p>
      <w:r>
        <w:t>更多请访问教客网: www.jiaokey.com</w:t>
      </w:r>
    </w:p>
    <w:p>
      <w:r>
        <w:t>关于厄洛斯的思索 评论地址：https://www.jiaokey.com/book/detail/10326947.html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