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谢林论人类自由的本质</w:t>
      </w:r>
    </w:p>
    <w:p>
      <w:r>
        <w:rPr>
          <w:rFonts w:ascii="宋体" w:hAnsi="宋体" w:eastAsia="宋体"/>
          <w:sz w:val="24"/>
        </w:rPr>
        <w:t>（德）马丁·海德格著；薛华译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谢林论人类自由的本质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（德）马丁·海德格著；薛华译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本书出售、求购地址：https://www.jiaokey.com/book/detail/10326940.html</w:t>
      </w:r>
    </w:p>
    <w:p>
      <w:r>
        <w:t>更多相关图书推荐：https://www.jiaokey.com</w:t>
      </w:r>
    </w:p>
    <w:p>
      <w:r>
        <w:t>（德）马丁·海德格著；薛华译 其他作品：https://www.jiaokey.com/tag/（德）马丁·海德格著；薛华译.html</w:t>
      </w:r>
    </w:p>
    <w:p>
      <w:r>
        <w:t>辽林教育出版社 出版图书：https://www.jiaokey.com/tag/辽林教育出版社.html</w:t>
      </w:r>
    </w:p>
    <w:p>
      <w:r>
        <w:t>关键词搜索：https://www.jiaokey.com/tag/谢林论人类自由的本质.html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