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葡萄牙历史</w:t>
      </w:r>
    </w:p>
    <w:p>
      <w:r>
        <w:rPr>
          <w:rFonts w:ascii="宋体" w:hAnsi="宋体" w:eastAsia="宋体"/>
          <w:sz w:val="24"/>
        </w:rPr>
        <w:t>（葡）A.H.德·奥里维拉·马尔格斯（A.H.D.O Marques）著；李均报译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（葡）A.H.德·奥里维拉·马尔格斯（A.H.D.O Marques）著；李均报译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本书出售、求购地址：https://www.jiaokey.com/book/detail/10326931.html</w:t>
      </w:r>
    </w:p>
    <w:p>
      <w:r>
        <w:t>更多相关图书推荐：https://www.jiaokey.com</w:t>
      </w:r>
    </w:p>
    <w:p>
      <w:r>
        <w:t>（葡）A.H.德·奥里维拉·马尔格斯（A.H.D.O Marques）著；李均报译 其他作品：https://www.jiaokey.com/tag/（葡）A.H.德·奥里维拉·马尔格斯（A.H.D.O Marques）著；李均报译.html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关键词搜索：https://www.jiaokey.com/tag/葡萄牙历史.html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