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书名：自由与权力  阿克顿勋爵论说文集</w:t>
      </w:r>
    </w:p>
    <w:p>
      <w:r>
        <w:t>作者：（英）阿克&lt;font color=Red&gt;顿&lt;/font&gt;著；侯健，范亚峰译</w:t>
      </w:r>
    </w:p>
    <w:p>
      <w:r>
        <w:t>出版社：北京:商务印书馆,2001.01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自由与权力  阿克顿勋爵论说文集 评论地址：https://www.jiaokey.com/book/detail/10326884.html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