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马可·波罗的中国传奇</w:t>
      </w:r>
    </w:p>
    <w:p>
      <w:r>
        <w:rPr>
          <w:rFonts w:ascii="宋体" w:hAnsi="宋体" w:eastAsia="宋体"/>
          <w:sz w:val="24"/>
        </w:rPr>
        <w:t>蓝凡主编；阳光文化系列丛书编辑委员会编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马可·波罗的中国传奇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蓝凡主编；阳光文化系列丛书编辑委员会编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本书出售、求购地址：https://www.jiaokey.com/book/detail/10326875.html</w:t>
      </w:r>
    </w:p>
    <w:p>
      <w:r>
        <w:t>更多相关图书推荐：https://www.jiaokey.com</w:t>
      </w:r>
    </w:p>
    <w:p>
      <w:r>
        <w:t>蓝凡主编；阳光文化系列丛书编辑委员会编 其他作品：https://www.jiaokey.com/tag/蓝凡主编；阳光文化系列丛书编辑委员会编.html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关键词搜索：https://www.jiaokey.com/tag/马可·波罗的中国传奇.html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