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书名：爱因斯坦的圣经</w:t>
      </w:r>
    </w:p>
    <w:p>
      <w:r>
        <w:t>作者：（美）萨缪尔等著；李斯，马永波译</w:t>
      </w:r>
    </w:p>
    <w:p>
      <w:r>
        <w:t>出版社：海口市：海南出版社</w:t>
      </w:r>
    </w:p>
    <w:p>
      <w:r>
        <w:t>出版日期：2000</w:t>
      </w:r>
    </w:p>
    <w:p>
      <w:r>
        <w:t>总页数：425</w:t>
      </w:r>
    </w:p>
    <w:p>
      <w:r>
        <w:t>更多请访问教客网: www.jiaokey.com</w:t>
      </w:r>
    </w:p>
    <w:p>
      <w:r>
        <w:t>爱因斯坦的圣经 评论地址：https://www.jiaokey.com/book/detail/10326873.html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