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小法老之死  一个真实的故事</w:t>
      </w:r>
    </w:p>
    <w:p>
      <w:r>
        <w:rPr>
          <w:rFonts w:ascii="宋体" w:hAnsi="宋体" w:eastAsia="宋体"/>
          <w:sz w:val="24"/>
        </w:rPr>
        <w:t>（美）鲍勃·布雷尔（Bob Brier）著；刘靖，王蓉译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小法老之死  一个真实的故事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（美）鲍勃·布雷尔（Bob Brier）著；刘靖，王蓉译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本书出售、求购地址：https://www.jiaokey.com/book/detail/10326867.html</w:t>
      </w:r>
    </w:p>
    <w:p>
      <w:r>
        <w:t>更多相关图书推荐：https://www.jiaokey.com</w:t>
      </w:r>
    </w:p>
    <w:p>
      <w:r>
        <w:t>（美）鲍勃·布雷尔（Bob Brier）著；刘靖，王蓉译 其他作品：https://www.jiaokey.com/tag/（美）鲍勃·布雷尔（Bob Brier）著；刘靖，王蓉译.html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关键词搜索：https://www.jiaokey.com/tag/小法老之死  一个真实的故事.html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