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理解民主：经济的与政治的视角</w:t>
      </w:r>
    </w:p>
    <w:p>
      <w:r>
        <w:rPr>
          <w:rFonts w:ascii="宋体" w:hAnsi="宋体" w:eastAsia="宋体"/>
          <w:sz w:val="24"/>
        </w:rPr>
        <w:t>（加）布来顿（Breton 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理解民主：经济的与政治的视角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（加）布来顿（Breton 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本书出售、求购地址：https://www.jiaokey.com/book/detail/10326855.html</w:t>
      </w:r>
    </w:p>
    <w:p>
      <w:r>
        <w:t>更多相关图书推荐：https://www.jiaokey.com</w:t>
      </w:r>
    </w:p>
    <w:p>
      <w:r>
        <w:t>（加）布来顿（Breton A.）等著 其他作品：https://www.jiaokey.com/tag/（加）布来顿（Breton A.）等著.html</w:t>
      </w:r>
    </w:p>
    <w:p>
      <w:r>
        <w:t>关键词搜索：https://www.jiaokey.com/tag/理解民主：经济的与政治的视角.html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