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反调  驳《日本可以说“不”》</w:t>
      </w:r>
    </w:p>
    <w:p>
      <w:r>
        <w:rPr>
          <w:rFonts w:ascii="宋体" w:hAnsi="宋体" w:eastAsia="宋体"/>
          <w:sz w:val="24"/>
        </w:rPr>
        <w:t>（日）古馆真著；王安勤，宋园园译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反调  驳《日本可以说“不”》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（日）古馆真著；王安勤，宋园园译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本书出售、求购地址：https://www.jiaokey.com/book/detail/10326844.html</w:t>
      </w:r>
    </w:p>
    <w:p>
      <w:r>
        <w:t>更多相关图书推荐：https://www.jiaokey.com</w:t>
      </w:r>
    </w:p>
    <w:p>
      <w:r>
        <w:t>（日）古馆真著；王安勤，宋园园译 其他作品：https://www.jiaokey.com/tag/（日）古馆真著；王安勤，宋园园译.html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关键词搜索：https://www.jiaokey.com/tag/反调  驳《日本可以说“不”》.html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