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书名：位卑未敢忘忧国  “文化大革命”上书集</w:t>
      </w:r>
    </w:p>
    <w:p>
      <w:r>
        <w:t>作者：余习广主编</w:t>
      </w:r>
    </w:p>
    <w:p>
      <w:r>
        <w:t>出版社：长沙：湖南人民出版社</w:t>
      </w:r>
    </w:p>
    <w:p>
      <w:r>
        <w:t>出版日期：1989.07</w:t>
      </w:r>
    </w:p>
    <w:p>
      <w:r>
        <w:t>总页数：501</w:t>
      </w:r>
    </w:p>
    <w:p>
      <w:r>
        <w:t>更多请访问教客网: www.jiaokey.com</w:t>
      </w:r>
    </w:p>
    <w:p>
      <w:r>
        <w:t>位卑未敢忘忧国  “文化大革命”上书集 评论地址：https://www.jiaokey.com/book/detail/10326841.html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