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书名：自由的冒险历程  法国知识分子历史之我见</w:t>
      </w:r>
    </w:p>
    <w:p>
      <w:r>
        <w:t>作者：（法）贝尔纳-亨利·雷威（Bernard-Henri Levy）著；曼玲，张放译</w:t>
      </w:r>
    </w:p>
    <w:p>
      <w:r>
        <w:t>出版社：北京：中央编译出版社</w:t>
      </w:r>
    </w:p>
    <w:p>
      <w:r>
        <w:t>出版日期：2000.07</w:t>
      </w:r>
    </w:p>
    <w:p>
      <w:r>
        <w:t>总页数：472</w:t>
      </w:r>
    </w:p>
    <w:p>
      <w:r>
        <w:t>更多请访问教客网: www.jiaokey.com</w:t>
      </w:r>
    </w:p>
    <w:p>
      <w:r>
        <w:t>自由的冒险历程  法国知识分子历史之我见 评论地址：https://www.jiaokey.com/book/detail/10326840.html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