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书名：身处欧美的波兰农民</w:t>
      </w:r>
    </w:p>
    <w:p>
      <w:r>
        <w:t>作者：（美）W.I.托马斯（William I.Thomas），（波）F.兹纳涅茨基（Florian Znaniecki）著；张友云译</w:t>
      </w:r>
    </w:p>
    <w:p>
      <w:r>
        <w:t>出版社：</w:t>
      </w:r>
    </w:p>
    <w:p>
      <w:r>
        <w:t>出版日期：2000.03</w:t>
      </w:r>
    </w:p>
    <w:p>
      <w:r>
        <w:t>总页数：138</w:t>
      </w:r>
    </w:p>
    <w:p>
      <w:r>
        <w:t>更多请访问教客网: www.jiaokey.com</w:t>
      </w:r>
    </w:p>
    <w:p>
      <w:r>
        <w:t>身处欧美的波兰农民 评论地址：https://www.jiaokey.com/book/detail/10326839.html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