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书名：远古的秘道  破译扑朔迷离的古文明悬案</w:t>
      </w:r>
    </w:p>
    <w:p>
      <w:r>
        <w:t>作者：李察森编著</w:t>
      </w:r>
    </w:p>
    <w:p>
      <w:r>
        <w:t>出版社：北京：中国民族摄影艺术出版社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远古的秘道  破译扑朔迷离的古文明悬案 评论地址：https://www.jiaokey.com/book/detail/10326834.html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