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器具的进化</w:t>
      </w:r>
    </w:p>
    <w:p>
      <w:r>
        <w:rPr>
          <w:rFonts w:ascii="宋体" w:hAnsi="宋体" w:eastAsia="宋体"/>
          <w:sz w:val="24"/>
        </w:rPr>
        <w:t>（美）亨利·佩卓斯基（Henry Petroski）著；丁佩芝，陈月霞译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（美）亨利·佩卓斯基（Henry Petroski）著；丁佩芝，陈月霞译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本书出售、求购地址：https://www.jiaokey.com/book/detail/10326822.html</w:t>
      </w:r>
    </w:p>
    <w:p>
      <w:r>
        <w:t>更多相关图书推荐：https://www.jiaokey.com</w:t>
      </w:r>
    </w:p>
    <w:p>
      <w:r>
        <w:t>（美）亨利·佩卓斯基（Henry Petroski）著；丁佩芝，陈月霞译 其他作品：https://www.jiaokey.com/tag/（美）亨利·佩卓斯基（Henry Petroski）著；丁佩芝，陈月霞译.html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关键词搜索：https://www.jiaokey.com/tag/器具的进化.html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