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东南亚研究论文索引  1980-1989</w:t>
      </w:r>
    </w:p>
    <w:p>
      <w:r>
        <w:rPr>
          <w:rFonts w:ascii="宋体" w:hAnsi="宋体" w:eastAsia="宋体"/>
          <w:sz w:val="24"/>
        </w:rPr>
        <w:t>厦门大学南洋研究所资料室编；Edited by Institute of Southeast Asian Studies Xiamen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东南亚研究论文索引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厦门大学南洋研究所资料室编；Edited by Institute of Southeast Asian Studies Xiamen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本书出售、求购地址：https://www.jiaokey.com/book/detail/10326814.html</w:t>
      </w:r>
    </w:p>
    <w:p>
      <w:r>
        <w:t>更多相关图书推荐：https://www.jiaokey.com</w:t>
      </w:r>
    </w:p>
    <w:p>
      <w:r>
        <w:t>厦门大学南洋研究所资料室编；Edited by Institute of Southeast Asian Studies Xiamen University 其他作品：https://www.jiaokey.com/tag/厦门大学南洋研究所资料室编；Edited by Institute of Southeast Asian Studies Xiamen University.html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关键词搜索：https://www.jiaokey.com/tag/东南亚研究论文索引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