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呼风唤雨  点石成金  美国的投资银行业</w:t>
      </w:r>
    </w:p>
    <w:p>
      <w:r>
        <w:rPr>
          <w:rFonts w:ascii="宋体" w:hAnsi="宋体" w:eastAsia="宋体"/>
          <w:sz w:val="24"/>
        </w:rPr>
        <w:t>潘佐红等著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呼风唤雨  点石成金  美国的投资银行业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潘佐红等著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本书出售、求购地址：https://www.jiaokey.com/book/detail/10326788.html</w:t>
      </w:r>
    </w:p>
    <w:p>
      <w:r>
        <w:t>更多相关图书推荐：https://www.jiaokey.com</w:t>
      </w:r>
    </w:p>
    <w:p>
      <w:r>
        <w:t>潘佐红等著 其他作品：https://www.jiaokey.com/tag/潘佐红等著.html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关键词搜索：https://www.jiaokey.com/tag/呼风唤雨  点石成金  美国的投资银行业.html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