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书名：法老的最后微笑</w:t>
      </w:r>
    </w:p>
    <w:p>
      <w:r>
        <w:t>作者：（德）汉斯-克里斯蒂安·胡夫（Hans-Christian Huf）主编</w:t>
      </w:r>
    </w:p>
    <w:p>
      <w:r>
        <w:t>出版社：北京:中国社会出版社,2000.01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法老的最后微笑 评论地址：https://www.jiaokey.com/book/detail/10326787.html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