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非洲探险  黑色大陆的秘密</w:t>
      </w:r>
    </w:p>
    <w:p>
      <w:r>
        <w:rPr>
          <w:rFonts w:ascii="宋体" w:hAnsi="宋体" w:eastAsia="宋体"/>
          <w:sz w:val="24"/>
        </w:rPr>
        <w:t>（法）（A.于贡）Anne Hugon原著；王文融译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非洲探险  黑色大陆的秘密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（法）（A.于贡）Anne Hugon原著；王文融译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本书出售、求购地址：https://www.jiaokey.com/book/detail/10326775.html</w:t>
      </w:r>
    </w:p>
    <w:p>
      <w:r>
        <w:t>更多相关图书推荐：https://www.jiaokey.com</w:t>
      </w:r>
    </w:p>
    <w:p>
      <w:r>
        <w:t>（法）（A.于贡）Anne Hugon原著；王文融译 其他作品：https://www.jiaokey.com/tag/（法）（A.于贡）Anne Hugon原著；王文融译.html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关键词搜索：https://www.jiaokey.com/tag/非洲探险  黑色大陆的秘密.html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