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思想者的足迹  五十位重要的西方经济学家</w:t>
      </w:r>
    </w:p>
    <w:p>
      <w:r>
        <w:rPr>
          <w:rFonts w:ascii="宋体" w:hAnsi="宋体" w:eastAsia="宋体"/>
          <w:sz w:val="24"/>
        </w:rPr>
        <w:t>（美）史蒂文·普雷斯曼（Steven Pressman）著；陈海燕等译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思想者的足迹  五十位重要的西方经济学家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（美）史蒂文·普雷斯曼（Steven Pressman）著；陈海燕等译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本书出售、求购地址：https://www.jiaokey.com/book/detail/10326773.html</w:t>
      </w:r>
    </w:p>
    <w:p>
      <w:r>
        <w:t>更多相关图书推荐：https://www.jiaokey.com</w:t>
      </w:r>
    </w:p>
    <w:p>
      <w:r>
        <w:t>（美）史蒂文·普雷斯曼（Steven Pressman）著；陈海燕等译 其他作品：https://www.jiaokey.com/tag/（美）史蒂文·普雷斯曼（Steven Pressman）著；陈海燕等译.html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关键词搜索：https://www.jiaokey.com/tag/思想者的足迹  五十位重要的西方经济学家.html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