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  从神话到现实</w:t>
      </w:r>
    </w:p>
    <w:p>
      <w:r>
        <w:rPr>
          <w:rFonts w:ascii="宋体" w:hAnsi="宋体" w:eastAsia="宋体"/>
          <w:sz w:val="24"/>
        </w:rPr>
        <w:t>（英）约翰·诺顿（John Naughton）著；朱萍等译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  从神话到现实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（英）约翰·诺顿（John Naughton）著；朱萍等译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本书出售、求购地址：https://www.jiaokey.com/book/detail/10326772.html</w:t>
      </w:r>
    </w:p>
    <w:p>
      <w:r>
        <w:t>更多相关图书推荐：https://www.jiaokey.com</w:t>
      </w:r>
    </w:p>
    <w:p>
      <w:r>
        <w:t>（英）约翰·诺顿（John Naughton）著；朱萍等译 其他作品：https://www.jiaokey.com/tag/（英）约翰·诺顿（John Naughton）著；朱萍等译.html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关键词搜索：https://www.jiaokey.com/tag/互联网  从神话到现实.html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