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  从1919年到2000年的世界  上</w:t>
      </w:r>
    </w:p>
    <w:p>
      <w:r>
        <w:t>作者：（英）保罗·约翰逊著；李建波等译</w:t>
      </w:r>
    </w:p>
    <w:p>
      <w:r>
        <w:t>出版社：南京：江苏人民出版社</w:t>
      </w:r>
    </w:p>
    <w:p>
      <w:r>
        <w:t>出版日期：2001.01</w:t>
      </w:r>
    </w:p>
    <w:p>
      <w:r>
        <w:t>总页数：450</w:t>
      </w:r>
    </w:p>
    <w:p>
      <w:r>
        <w:t>更多请访问教客网: www.jiaokey.com</w:t>
      </w:r>
    </w:p>
    <w:p>
      <w:r>
        <w:t>现代  从1919年到2000年的世界  上 评论地址：https://www.jiaokey.com/book/detail/10326759.html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