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书名：谁将生存?  健康、经济学和社会选择  增补版</w:t>
      </w:r>
    </w:p>
    <w:p>
      <w:r>
        <w:t>作者：（美）维克托·R.福克斯（Victor R.Fuchs）著；罗汉等译</w:t>
      </w:r>
    </w:p>
    <w:p>
      <w:r>
        <w:t>出版社：</w:t>
      </w:r>
    </w:p>
    <w:p>
      <w:r>
        <w:t>出版日期：2000.10</w:t>
      </w:r>
    </w:p>
    <w:p>
      <w:r>
        <w:t>总页数：303</w:t>
      </w:r>
    </w:p>
    <w:p>
      <w:r>
        <w:t>更多请访问教客网: www.jiaokey.com</w:t>
      </w:r>
    </w:p>
    <w:p>
      <w:r>
        <w:t>谁将生存?  健康、经济学和社会选择  增补版 评论地址：https://www.jiaokey.com/book/detail/10326749.html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