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千年之交的较量  抗议大阪反华集会与日本最高法院对东史郎案不公正判决文集</w:t>
      </w:r>
    </w:p>
    <w:p>
      <w:r>
        <w:rPr>
          <w:rFonts w:ascii="宋体" w:hAnsi="宋体" w:eastAsia="宋体"/>
          <w:sz w:val="24"/>
        </w:rPr>
        <w:t>朱成山编著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千年之交的较量  抗议大阪反华集会与日本最高法院对东史郎案不公正判决文集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本书出售、求购地址：https://www.jiaokey.com/book/detail/10326748.html</w:t>
      </w:r>
    </w:p>
    <w:p>
      <w:r>
        <w:t>更多相关图书推荐：https://www.jiaokey.com</w:t>
      </w:r>
    </w:p>
    <w:p>
      <w:r>
        <w:t>朱成山编著 其他作品：https://www.jiaokey.com/tag/朱成山编著.html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关键词搜索：https://www.jiaokey.com/tag/千年之交的较量  抗议大阪反华集会与日本最高法院对东史郎案不公正判决文集.html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