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书名：世纪之旅  七大国百年外交风云</w:t>
      </w:r>
    </w:p>
    <w:p>
      <w:r>
        <w:t>作者：（美）罗伯特·A.帕斯特（Robert A.Pastor）编；胡利平，杨韵琴译</w:t>
      </w:r>
    </w:p>
    <w:p>
      <w:r>
        <w:t>出版社：</w:t>
      </w:r>
    </w:p>
    <w:p>
      <w:r>
        <w:t>出版日期：2001.01</w:t>
      </w:r>
    </w:p>
    <w:p>
      <w:r>
        <w:t>总页数：380</w:t>
      </w:r>
    </w:p>
    <w:p>
      <w:r>
        <w:t>更多请访问教客网: www.jiaokey.com</w:t>
      </w:r>
    </w:p>
    <w:p>
      <w:r>
        <w:t>世纪之旅  七大国百年外交风云 评论地址：https://www.jiaokey.com/book/detail/10326735.html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