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世纪之交的俄罗斯与中国</w:t>
      </w:r>
    </w:p>
    <w:p>
      <w:r>
        <w:rPr>
          <w:rFonts w:ascii="宋体" w:hAnsi="宋体" w:eastAsia="宋体"/>
          <w:sz w:val="24"/>
        </w:rPr>
        <w:t>（俄）尤·米·加列诺维奇著；刘朝平等译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世纪之交的俄罗斯与中国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（俄）尤·米·加列诺维奇著；刘朝平等译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本书出售、求购地址：https://www.jiaokey.com/book/detail/10326726.html</w:t>
      </w:r>
    </w:p>
    <w:p>
      <w:r>
        <w:t>更多相关图书推荐：https://www.jiaokey.com</w:t>
      </w:r>
    </w:p>
    <w:p>
      <w:r>
        <w:t>（俄）尤·米·加列诺维奇著；刘朝平等译 其他作品：https://www.jiaokey.com/tag/（俄）尤·米·加列诺维奇著；刘朝平等译.html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关键词搜索：https://www.jiaokey.com/tag/世纪之交的俄罗斯与中国.html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