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自由与传统  柏克政治论文选</w:t>
      </w:r>
    </w:p>
    <w:p>
      <w:r>
        <w:rPr>
          <w:rFonts w:ascii="宋体" w:hAnsi="宋体" w:eastAsia="宋体"/>
          <w:sz w:val="24"/>
        </w:rPr>
        <w:t>（英）埃德蒙·柏克（Edmund Buike）著；蒋庆等译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自由与传统  柏克政治论文选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（英）埃德蒙·柏克（Edmund Buike）著；蒋庆等译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本书出售、求购地址：https://www.jiaokey.com/book/detail/10326718.html</w:t>
      </w:r>
    </w:p>
    <w:p>
      <w:r>
        <w:t>更多相关图书推荐：https://www.jiaokey.com</w:t>
      </w:r>
    </w:p>
    <w:p>
      <w:r>
        <w:t>（英）埃德蒙·柏克（Edmund Buike）著；蒋庆等译 其他作品：https://www.jiaokey.com/tag/（英）埃德蒙·柏克（Edmund Buike）著；蒋庆等译.html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关键词搜索：https://www.jiaokey.com/tag/自由与传统  柏克政治论文选.html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