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大众塔木德</w:t>
      </w:r>
    </w:p>
    <w:p>
      <w:r>
        <w:rPr>
          <w:rFonts w:ascii="宋体" w:hAnsi="宋体" w:eastAsia="宋体"/>
          <w:sz w:val="24"/>
        </w:rPr>
        <w:t>亚伯拉罕·柯恩（Abraham Cohen）原著；盖逊译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大众塔木德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亚伯拉罕·柯恩（Abraham Cohen）原著；盖逊译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本书出售、求购地址：https://www.jiaokey.com/book/detail/10326716.html</w:t>
      </w:r>
    </w:p>
    <w:p>
      <w:r>
        <w:t>更多相关图书推荐：https://www.jiaokey.com</w:t>
      </w:r>
    </w:p>
    <w:p>
      <w:r>
        <w:t>亚伯拉罕·柯恩（Abraham Cohen）原著；盖逊译 其他作品：https://www.jiaokey.com/tag/亚伯拉罕·柯恩（Abraham Cohen）原著；盖逊译.html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关键词搜索：https://www.jiaokey.com/tag/大众塔木德.html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