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俄国革命前后的宗教</w:t>
      </w:r>
    </w:p>
    <w:p>
      <w:r>
        <w:rPr>
          <w:rFonts w:ascii="宋体" w:hAnsi="宋体" w:eastAsia="宋体"/>
          <w:sz w:val="24"/>
        </w:rPr>
        <w:t>（苏）赫克（Julius F.Hecker）著；高骅，杨缤译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俄国革命前后的宗教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（苏）赫克（Julius F.Hecker）著；高骅，杨缤译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本书出售、求购地址：https://www.jiaokey.com/book/detail/10326709.html</w:t>
      </w:r>
    </w:p>
    <w:p>
      <w:r>
        <w:t>更多相关图书推荐：https://www.jiaokey.com</w:t>
      </w:r>
    </w:p>
    <w:p>
      <w:r>
        <w:t>（苏）赫克（Julius F.Hecker）著；高骅，杨缤译 其他作品：https://www.jiaokey.com/tag/（苏）赫克（Julius F.Hecker）著；高骅，杨缤译.html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关键词搜索：https://www.jiaokey.com/tag/俄国革命前后的宗教.html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