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书名：转变的中国  历史变迁与欧洲经验的局限</w:t>
      </w:r>
    </w:p>
    <w:p>
      <w:r>
        <w:t>作者：（美）王国斌（R.Bin Wong）著；李伯重，连玲玲译</w:t>
      </w:r>
    </w:p>
    <w:p>
      <w:r>
        <w:t>出版社：</w:t>
      </w:r>
    </w:p>
    <w:p>
      <w:r>
        <w:t>出版日期：1998.12</w:t>
      </w:r>
    </w:p>
    <w:p>
      <w:r>
        <w:t>总页数：292</w:t>
      </w:r>
    </w:p>
    <w:p>
      <w:r>
        <w:t>更多请访问教客网: www.jiaokey.com</w:t>
      </w:r>
    </w:p>
    <w:p>
      <w:r>
        <w:t>转变的中国  历史变迁与欧洲经验的局限 评论地址：https://www.jiaokey.com/book/detail/10326695.html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