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书名：大审判  影响人类历史的35次著名判例</w:t>
      </w:r>
    </w:p>
    <w:p>
      <w:r>
        <w:t>作者：杨群，止止编著</w:t>
      </w:r>
    </w:p>
    <w:p>
      <w:r>
        <w:t>出版社：海口：海南出版社</w:t>
      </w:r>
    </w:p>
    <w:p>
      <w:r>
        <w:t>出版日期：2000.06</w:t>
      </w:r>
    </w:p>
    <w:p>
      <w:r>
        <w:t>总页数：287</w:t>
      </w:r>
    </w:p>
    <w:p>
      <w:r>
        <w:t>更多请访问教客网: www.jiaokey.com</w:t>
      </w:r>
    </w:p>
    <w:p>
      <w:r>
        <w:t>大审判  影响人类历史的35次著名判例 评论地址：https://www.jiaokey.com/book/detail/10326692.html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