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书名：绝地野驼</w:t>
      </w:r>
    </w:p>
    <w:p>
      <w:r>
        <w:t>作者：（英）约翰·海尔（John Hare）著；董晓航，刘冰译</w:t>
      </w:r>
    </w:p>
    <w:p>
      <w:r>
        <w:t>出版社：海口:海南出版社,2000.10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绝地野驼 评论地址：https://www.jiaokey.com/book/detail/10326687.html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