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书名：西方史学的东方回响</w:t>
      </w:r>
    </w:p>
    <w:p>
      <w:r>
        <w:t>作者：鲍绍霖，姜芃等著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总页数：294</w:t>
      </w:r>
    </w:p>
    <w:p>
      <w:r>
        <w:t>更多请访问教客网: www.jiaokey.com</w:t>
      </w:r>
    </w:p>
    <w:p>
      <w:r>
        <w:t>西方史学的东方回响 评论地址：https://www.jiaokey.com/book/detail/10326683.html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