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书名：旷野呼告</w:t>
      </w:r>
    </w:p>
    <w:p>
      <w:r>
        <w:t>作者：（俄）列夫·舍斯托夫著；方珊，李勤译</w:t>
      </w:r>
    </w:p>
    <w:p>
      <w:r>
        <w:t>出版社：北京:华夏出版社,1999.01</w:t>
      </w:r>
    </w:p>
    <w:p>
      <w:r>
        <w:t>出版日期：</w:t>
      </w:r>
    </w:p>
    <w:p>
      <w:r>
        <w:t>总页数：220</w:t>
      </w:r>
    </w:p>
    <w:p>
      <w:r>
        <w:t>更多请访问教客网: www.jiaokey.com</w:t>
      </w:r>
    </w:p>
    <w:p>
      <w:r>
        <w:t>旷野呼告 评论地址：https://www.jiaokey.com/book/detail/10326672.html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