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凡·高的历程  乌托邦、时代精神与十九世纪末叶的艺术</w:t>
      </w:r>
    </w:p>
    <w:p>
      <w:r>
        <w:rPr>
          <w:rFonts w:ascii="宋体" w:hAnsi="宋体" w:eastAsia="宋体"/>
          <w:sz w:val="24"/>
        </w:rPr>
        <w:t>（美）卡罗尔·泽梅尔（Carol Zemel）著；史津海译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凡·高的历程  乌托邦、时代精神与十九世纪末叶的艺术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（美）卡罗尔·泽梅尔（Carol Zemel）著；史津海译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本书出售、求购地址：https://www.jiaokey.com/book/detail/10326668.html</w:t>
      </w:r>
    </w:p>
    <w:p>
      <w:r>
        <w:t>更多相关图书推荐：https://www.jiaokey.com</w:t>
      </w:r>
    </w:p>
    <w:p>
      <w:r>
        <w:t>（美）卡罗尔·泽梅尔（Carol Zemel）著；史津海译 其他作品：https://www.jiaokey.com/tag/（美）卡罗尔·泽梅尔（Carol Zemel）著；史津海译.html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关键词搜索：https://www.jiaokey.com/tag/凡·高的历程  乌托邦、时代精神与十九世纪末叶的艺术.html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