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实在论，可判定性和过去</w:t>
      </w:r>
    </w:p>
    <w:p>
      <w:r>
        <w:rPr>
          <w:rFonts w:ascii="宋体" w:hAnsi="宋体" w:eastAsia="宋体"/>
          <w:sz w:val="24"/>
        </w:rPr>
        <w:t>（法）法布里·帕陶特（Fabrice Pataut）著；张清宇译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实在论，可判定性和过去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（法）法布里·帕陶特（Fabrice Pataut）著；张清宇译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本书出售、求购地址：https://www.jiaokey.com/book/detail/10326665.html</w:t>
      </w:r>
    </w:p>
    <w:p>
      <w:r>
        <w:t>更多相关图书推荐：https://www.jiaokey.com</w:t>
      </w:r>
    </w:p>
    <w:p>
      <w:r>
        <w:t>（法）法布里·帕陶特（Fabrice Pataut）著；张清宇译 其他作品：https://www.jiaokey.com/tag/（法）法布里·帕陶特（Fabrice Pataut）著；张清宇译.html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关键词搜索：https://www.jiaokey.com/tag/实在论，可判定性和过去.html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