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书名：踏勘尼雅遗址</w:t>
      </w:r>
    </w:p>
    <w:p>
      <w:r>
        <w:t>作者：（英）奥雷尔·斯坦因著；刘文锁等译</w:t>
      </w:r>
    </w:p>
    <w:p>
      <w:r>
        <w:t>出版社：桂林：广西师范大学出版社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踏勘尼雅遗址 评论地址：https://www.jiaokey.com/book/detail/10326662.html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