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阴影  在丑闻政治中的美国总统们</w:t>
      </w:r>
    </w:p>
    <w:p>
      <w:r>
        <w:rPr>
          <w:rFonts w:ascii="宋体" w:hAnsi="宋体" w:eastAsia="宋体"/>
          <w:sz w:val="24"/>
        </w:rPr>
        <w:t>（美）鲍勃·伍德沃德（Bob Woodward）著；赵元春等译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阴影  在丑闻政治中的美国总统们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（美）鲍勃·伍德沃德（Bob Woodward）著；赵元春等译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本书出售、求购地址：https://www.jiaokey.com/book/detail/10326658.html</w:t>
      </w:r>
    </w:p>
    <w:p>
      <w:r>
        <w:t>更多相关图书推荐：https://www.jiaokey.com</w:t>
      </w:r>
    </w:p>
    <w:p>
      <w:r>
        <w:t>（美）鲍勃·伍德沃德（Bob Woodward）著；赵元春等译 其他作品：https://www.jiaokey.com/tag/（美）鲍勃·伍德沃德（Bob Woodward）著；赵元春等译.html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关键词搜索：https://www.jiaokey.com/tag/阴影  在丑闻政治中的美国总统们.html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