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书名：中外政党制度比较</w:t>
      </w:r>
    </w:p>
    <w:p>
      <w:r>
        <w:t>作者：梁琴，钟德涛著</w:t>
      </w:r>
    </w:p>
    <w:p>
      <w:r>
        <w:t>出版社：北京：商务印书馆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中外政党制度比较 评论地址：https://www.jiaokey.com/book/detail/10326647.html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